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>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ул. Парковая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оглашения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48728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658D4-39F3-4150-ACE4-4B86CFA778D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